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Покачевой Розы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Покачев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Покачев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808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808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25515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A7B1-C2F6-49C7-9C36-26FFA03921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